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210" w:rsidRDefault="00B8493B">
      <w:pPr>
        <w:jc w:val="center"/>
      </w:pPr>
      <w:r>
        <w:rPr>
          <w:b/>
          <w:sz w:val="40"/>
        </w:rPr>
        <w:t>GOWTHAM MITTANA</w:t>
      </w:r>
    </w:p>
    <w:p w:rsidR="00F25210" w:rsidRDefault="00B8493B">
      <w:pPr>
        <w:jc w:val="center"/>
      </w:pPr>
      <w:r>
        <w:t>BSc. Imaging Technology</w:t>
      </w:r>
    </w:p>
    <w:p w:rsidR="00F25210" w:rsidRDefault="00B8493B">
      <w:pPr>
        <w:jc w:val="center"/>
      </w:pPr>
      <w:r>
        <w:t>Email: gowthammittana25@gmail.com | Phone: 7901367116 | Location: Anakapalle, Visakhapatnam</w:t>
      </w:r>
    </w:p>
    <w:p w:rsidR="00F25210" w:rsidRDefault="00B8493B">
      <w:pPr>
        <w:pStyle w:val="Heading1"/>
      </w:pPr>
      <w:r>
        <w:t>OBJECTIVE</w:t>
      </w:r>
    </w:p>
    <w:p w:rsidR="00F25210" w:rsidRDefault="00B8493B">
      <w:proofErr w:type="gramStart"/>
      <w:r>
        <w:t>Dedicated and detail-oriented BSc. Imaging Technology student with hands-on experience in X-ray, CT, and MRI procedures.</w:t>
      </w:r>
      <w:proofErr w:type="gramEnd"/>
      <w:r>
        <w:t xml:space="preserve"> Seeking </w:t>
      </w:r>
      <w:proofErr w:type="gramStart"/>
      <w:r>
        <w:t>an</w:t>
      </w:r>
      <w:proofErr w:type="gramEnd"/>
      <w:r>
        <w:t xml:space="preserve"> </w:t>
      </w:r>
      <w:r w:rsidR="007C6293">
        <w:t xml:space="preserve">Job </w:t>
      </w:r>
      <w:r>
        <w:t>opportunity at a multi-specialty hospital to apply technical skills, enhance clinical expertise, and contribute to patient care with accuracy and professionalism.</w:t>
      </w:r>
    </w:p>
    <w:p w:rsidR="00F25210" w:rsidRDefault="00B8493B">
      <w:pPr>
        <w:pStyle w:val="Heading1"/>
      </w:pPr>
      <w:r>
        <w:t>EDUCATION</w:t>
      </w:r>
    </w:p>
    <w:p w:rsidR="00F25210" w:rsidRDefault="00B8493B">
      <w:r>
        <w:t>BSc. Imaging Technology</w:t>
      </w:r>
      <w:proofErr w:type="gramStart"/>
      <w:r w:rsidR="00AB6EBF">
        <w:t>,</w:t>
      </w:r>
      <w:proofErr w:type="gramEnd"/>
      <w:r>
        <w:br/>
        <w:t>The Apollo Univer</w:t>
      </w:r>
      <w:r w:rsidR="00AB6EBF">
        <w:t xml:space="preserve">sity, </w:t>
      </w:r>
      <w:proofErr w:type="spellStart"/>
      <w:r w:rsidR="00AB6EBF">
        <w:t>Chittoor</w:t>
      </w:r>
      <w:proofErr w:type="spellEnd"/>
      <w:r w:rsidR="00AB6EBF">
        <w:t>, Andhra Pradesh.</w:t>
      </w:r>
      <w:r w:rsidR="00AB6EBF">
        <w:br/>
      </w:r>
    </w:p>
    <w:p w:rsidR="00F25210" w:rsidRDefault="00B8493B">
      <w:pPr>
        <w:pStyle w:val="Heading1"/>
      </w:pPr>
      <w:r>
        <w:t>CLINICAL TRAINING &amp; EXPERIENCE</w:t>
      </w:r>
    </w:p>
    <w:p w:rsidR="00F25210" w:rsidRPr="00AB6EBF" w:rsidRDefault="00B8493B">
      <w:pPr>
        <w:rPr>
          <w:b/>
          <w:bCs/>
        </w:rPr>
      </w:pPr>
      <w:r w:rsidRPr="00AB6EBF">
        <w:rPr>
          <w:b/>
          <w:bCs/>
        </w:rPr>
        <w:t>Chittoor Government Hospital, Andhra Pradesh</w:t>
      </w:r>
    </w:p>
    <w:p w:rsidR="00F25210" w:rsidRDefault="00B8493B">
      <w:pPr>
        <w:pStyle w:val="ListBullet"/>
      </w:pPr>
      <w:r>
        <w:t>Gained practical experience in X-ray, CT and MRI procedures.</w:t>
      </w:r>
    </w:p>
    <w:p w:rsidR="00F25210" w:rsidRDefault="00B8493B">
      <w:pPr>
        <w:pStyle w:val="ListBullet"/>
      </w:pPr>
      <w:r>
        <w:t>Assisted in patient positioning and radiation safety protocols.</w:t>
      </w:r>
    </w:p>
    <w:p w:rsidR="00F25210" w:rsidRDefault="00B8493B">
      <w:pPr>
        <w:pStyle w:val="ListBullet"/>
      </w:pPr>
      <w:r>
        <w:t>Performed image acquisition, post-processing, and documentation.</w:t>
      </w:r>
    </w:p>
    <w:p w:rsidR="00F25210" w:rsidRDefault="00B8493B">
      <w:pPr>
        <w:pStyle w:val="ListBullet"/>
      </w:pPr>
      <w:r>
        <w:t>Ensured compliance with infection control and sterile techniques in the OT.</w:t>
      </w:r>
    </w:p>
    <w:p w:rsidR="00F25210" w:rsidRPr="00AB6EBF" w:rsidRDefault="00B8493B">
      <w:pPr>
        <w:rPr>
          <w:b/>
          <w:bCs/>
        </w:rPr>
      </w:pPr>
      <w:r w:rsidRPr="00AB6EBF">
        <w:rPr>
          <w:b/>
          <w:bCs/>
        </w:rPr>
        <w:t>Elite Diagnostic Centre, Anakapalle</w:t>
      </w:r>
    </w:p>
    <w:p w:rsidR="00F25210" w:rsidRDefault="00B8493B">
      <w:pPr>
        <w:pStyle w:val="ListBullet"/>
      </w:pPr>
      <w:r>
        <w:t>Completed 20 days of hands-on training, gaining experience in operating the Digital Radiography (DR) System and Siemens CT Scan Machine.</w:t>
      </w:r>
    </w:p>
    <w:p w:rsidR="00F25210" w:rsidRDefault="00B8493B">
      <w:pPr>
        <w:pStyle w:val="ListBullet"/>
      </w:pPr>
      <w:r>
        <w:t>Enhanced skills in image acquisition, patient positioning, and scan optimization.</w:t>
      </w:r>
    </w:p>
    <w:p w:rsidR="00F25210" w:rsidRPr="00AB6EBF" w:rsidRDefault="00B8493B">
      <w:pPr>
        <w:rPr>
          <w:b/>
          <w:bCs/>
        </w:rPr>
      </w:pPr>
      <w:r w:rsidRPr="00AB6EBF">
        <w:rPr>
          <w:b/>
          <w:bCs/>
        </w:rPr>
        <w:t>Apollo Hospitals, Visakhapatnam (Vizag)</w:t>
      </w:r>
    </w:p>
    <w:p w:rsidR="00F25210" w:rsidRDefault="00AB6EBF">
      <w:pPr>
        <w:pStyle w:val="ListBullet"/>
      </w:pPr>
      <w:r>
        <w:t>Completed</w:t>
      </w:r>
      <w:r w:rsidR="00B8493B">
        <w:t xml:space="preserve"> internship.</w:t>
      </w:r>
    </w:p>
    <w:p w:rsidR="00F25210" w:rsidRDefault="00B8493B">
      <w:pPr>
        <w:pStyle w:val="Heading1"/>
      </w:pPr>
      <w:r>
        <w:t>MEDICAL SKILLS</w:t>
      </w:r>
    </w:p>
    <w:p w:rsidR="00F25210" w:rsidRDefault="00B8493B">
      <w:pPr>
        <w:pStyle w:val="ListBullet"/>
      </w:pPr>
      <w:r>
        <w:t>X-ray Imaging (Mobile &amp; Fixed)</w:t>
      </w:r>
      <w:r w:rsidR="00AB6EBF">
        <w:t>.</w:t>
      </w:r>
    </w:p>
    <w:p w:rsidR="00F25210" w:rsidRDefault="00B8493B">
      <w:pPr>
        <w:pStyle w:val="ListBullet"/>
      </w:pPr>
      <w:r>
        <w:t>Computed Tomography (CT) Scanning</w:t>
      </w:r>
      <w:r w:rsidR="00AB6EBF">
        <w:t>.</w:t>
      </w:r>
    </w:p>
    <w:p w:rsidR="00F25210" w:rsidRDefault="00B8493B">
      <w:pPr>
        <w:pStyle w:val="ListBullet"/>
      </w:pPr>
      <w:r>
        <w:t>Ultrasound Report Writing</w:t>
      </w:r>
      <w:r w:rsidR="00AB6EBF">
        <w:t>.</w:t>
      </w:r>
    </w:p>
    <w:p w:rsidR="00F25210" w:rsidRDefault="00B8493B">
      <w:pPr>
        <w:pStyle w:val="ListBullet"/>
      </w:pPr>
      <w:r>
        <w:t>Handling Computerized Radiography (CR) and Digital Radiography (DR) Systems</w:t>
      </w:r>
      <w:r w:rsidR="00AB6EBF">
        <w:t>.</w:t>
      </w:r>
    </w:p>
    <w:p w:rsidR="00AB6EBF" w:rsidRDefault="00AB6EBF">
      <w:pPr>
        <w:pStyle w:val="ListBullet"/>
      </w:pPr>
      <w:r>
        <w:t>Handling all MRI Studies Effectively.</w:t>
      </w:r>
    </w:p>
    <w:p w:rsidR="00F25210" w:rsidRDefault="00B8493B">
      <w:pPr>
        <w:pStyle w:val="Heading1"/>
      </w:pPr>
      <w:r>
        <w:t>TECHNICAL SKILLS</w:t>
      </w:r>
    </w:p>
    <w:p w:rsidR="00F25210" w:rsidRDefault="00B8493B">
      <w:pPr>
        <w:pStyle w:val="ListBullet"/>
      </w:pPr>
      <w:r>
        <w:t xml:space="preserve">CT </w:t>
      </w:r>
      <w:proofErr w:type="gramStart"/>
      <w:r>
        <w:t>Scan</w:t>
      </w:r>
      <w:proofErr w:type="gramEnd"/>
      <w:r>
        <w:t xml:space="preserve"> Protocols &amp; Image Reconstruction</w:t>
      </w:r>
      <w:r w:rsidR="00AB6EBF">
        <w:t>.</w:t>
      </w:r>
    </w:p>
    <w:p w:rsidR="00F25210" w:rsidRDefault="00B8493B">
      <w:pPr>
        <w:pStyle w:val="ListBullet"/>
      </w:pPr>
      <w:r>
        <w:t>PACS (Picture Archiving and Communication System) – Efficient management and retrieval of medical imaging data</w:t>
      </w:r>
      <w:r w:rsidR="00AB6EBF">
        <w:t>.</w:t>
      </w:r>
    </w:p>
    <w:p w:rsidR="00F25210" w:rsidRDefault="00B8493B">
      <w:pPr>
        <w:pStyle w:val="ListBullet"/>
      </w:pPr>
      <w:r>
        <w:t>RIS (Radiology Information System) – Experience in scheduling, tracking, and managing patient radiology records</w:t>
      </w:r>
      <w:r w:rsidR="00AB6EBF">
        <w:t>.</w:t>
      </w:r>
    </w:p>
    <w:p w:rsidR="00F25210" w:rsidRDefault="00B8493B">
      <w:pPr>
        <w:pStyle w:val="Heading1"/>
      </w:pPr>
      <w:r>
        <w:t>LANGUAGES</w:t>
      </w:r>
    </w:p>
    <w:p w:rsidR="00F25210" w:rsidRDefault="00B8493B">
      <w:pPr>
        <w:pStyle w:val="ListBullet"/>
      </w:pPr>
      <w:r>
        <w:t>English</w:t>
      </w:r>
    </w:p>
    <w:p w:rsidR="00F25210" w:rsidRDefault="00B8493B">
      <w:pPr>
        <w:pStyle w:val="ListBullet"/>
      </w:pPr>
      <w:r>
        <w:t>Telugu</w:t>
      </w:r>
    </w:p>
    <w:p w:rsidR="00F25210" w:rsidRDefault="00B8493B">
      <w:pPr>
        <w:pStyle w:val="ListBullet"/>
      </w:pPr>
      <w:r>
        <w:t>Hindi</w:t>
      </w:r>
    </w:p>
    <w:p w:rsidR="00F25210" w:rsidRDefault="00B8493B">
      <w:pPr>
        <w:pStyle w:val="ListBullet"/>
      </w:pPr>
      <w:r>
        <w:t>Tamil</w:t>
      </w:r>
    </w:p>
    <w:p w:rsidR="00F25210" w:rsidRDefault="00B8493B">
      <w:pPr>
        <w:pStyle w:val="ListBullet"/>
      </w:pPr>
      <w:r>
        <w:t>Malayalam</w:t>
      </w:r>
    </w:p>
    <w:p w:rsidR="00F25210" w:rsidRDefault="00B8493B">
      <w:pPr>
        <w:pStyle w:val="Heading1"/>
      </w:pPr>
      <w:r>
        <w:t>PROFESSIONAL MEMBERSHIP</w:t>
      </w:r>
    </w:p>
    <w:p w:rsidR="00F25210" w:rsidRDefault="00B8493B">
      <w:pPr>
        <w:pStyle w:val="ListBullet"/>
      </w:pPr>
      <w:r>
        <w:t>ISRT (Indian Society of Radiographers &amp; Technologists) Membership</w:t>
      </w:r>
      <w:r w:rsidR="00AB6EBF">
        <w:t>.</w:t>
      </w:r>
    </w:p>
    <w:p w:rsidR="00F25210" w:rsidRDefault="00B8493B">
      <w:pPr>
        <w:pStyle w:val="Heading1"/>
      </w:pPr>
      <w:r>
        <w:t>CERTIFICATIONS</w:t>
      </w:r>
    </w:p>
    <w:p w:rsidR="00F25210" w:rsidRDefault="00B8493B">
      <w:pPr>
        <w:pStyle w:val="ListBullet"/>
      </w:pPr>
      <w:r>
        <w:t>Attended Symposium on MRI, held on March 01, 2025 at The Apollo University, Chittoor.</w:t>
      </w:r>
    </w:p>
    <w:p w:rsidR="00F25210" w:rsidRDefault="00B8493B">
      <w:pPr>
        <w:pStyle w:val="ListBullet"/>
      </w:pPr>
      <w:r>
        <w:t>Attended CME held on November 15, 2024 at Mohan Babu University, Tirupati.</w:t>
      </w:r>
    </w:p>
    <w:sectPr w:rsidR="00F2521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autam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6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650D24"/>
    <w:rsid w:val="007C6293"/>
    <w:rsid w:val="00AA1D8D"/>
    <w:rsid w:val="00AB6EBF"/>
    <w:rsid w:val="00B47730"/>
    <w:rsid w:val="00B8493B"/>
    <w:rsid w:val="00BF78F0"/>
    <w:rsid w:val="00CB0664"/>
    <w:rsid w:val="00DD2C3F"/>
    <w:rsid w:val="00F2521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APOLLO</cp:lastModifiedBy>
  <cp:revision>3</cp:revision>
  <cp:lastPrinted>2026-05-06T06:06:00Z</cp:lastPrinted>
  <dcterms:created xsi:type="dcterms:W3CDTF">2026-03-09T06:55:00Z</dcterms:created>
  <dcterms:modified xsi:type="dcterms:W3CDTF">2026-05-06T06:06:00Z</dcterms:modified>
  <cp:category/>
</cp:coreProperties>
</file>